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🍴 Menu</w:t>
      </w:r>
    </w:p>
    <w:p>
      <w:pPr>
        <w:pStyle w:val="Heading1"/>
      </w:pPr>
      <w:r>
        <w:t>🥗 Salades</w:t>
      </w:r>
    </w:p>
    <w:p>
      <w:r>
        <w:t>Geitenkaas (met of zonder spek) — 21,50 €</w:t>
      </w:r>
    </w:p>
    <w:p>
      <w:r>
        <w:t>Kip, ananas &amp; honing — 21,50 €</w:t>
      </w:r>
    </w:p>
    <w:p>
      <w:r>
        <w:t>Niçoise (verse tonijn) — 25,50 €</w:t>
      </w:r>
    </w:p>
    <w:p>
      <w:r>
        <w:t>Feta — 21,50 €</w:t>
      </w:r>
    </w:p>
    <w:p>
      <w:pPr>
        <w:pStyle w:val="Heading1"/>
      </w:pPr>
      <w:r>
        <w:t>🍽 Hoofdgerechten</w:t>
      </w:r>
    </w:p>
    <w:p>
      <w:r>
        <w:t>Kipfilet (saus naar keuze) — 22,50 €</w:t>
      </w:r>
    </w:p>
    <w:p>
      <w:r>
        <w:t>Steak (250 g) (saus naar keuze) — 28,50 €</w:t>
      </w:r>
    </w:p>
    <w:p>
      <w:r>
        <w:t>Wok kip — 20,50 €</w:t>
      </w:r>
    </w:p>
    <w:p>
      <w:r>
        <w:t>Wok scampi — 22,50 €</w:t>
      </w:r>
    </w:p>
    <w:p>
      <w:r>
        <w:t>Wok runds pikant — 24,50 €</w:t>
      </w:r>
    </w:p>
    <w:p>
      <w:r>
        <w:t>Witloof in de oven (seizoen oktober – maart) — 21,50 €</w:t>
      </w:r>
    </w:p>
    <w:p>
      <w:r>
        <w:t>Vispannetje — 25,50 €</w:t>
      </w:r>
    </w:p>
    <w:p>
      <w:r>
        <w:br/>
        <w:t>Scampi (9 stuks):</w:t>
      </w:r>
    </w:p>
    <w:p>
      <w:r>
        <w:t xml:space="preserve">  - Diabolique — 26,50 €</w:t>
      </w:r>
    </w:p>
    <w:p>
      <w:r>
        <w:t xml:space="preserve">  - Curry — 26,50 €</w:t>
      </w:r>
    </w:p>
    <w:p>
      <w:r>
        <w:t xml:space="preserve">  - Lookroom — 26,50 €</w:t>
      </w:r>
    </w:p>
    <w:p>
      <w:r>
        <w:t xml:space="preserve">  - Lookboter — 24,50 €</w:t>
      </w:r>
    </w:p>
    <w:p>
      <w:r>
        <w:t xml:space="preserve">  - Chef Bouquet all’Italiana — 28,00 €</w:t>
      </w:r>
    </w:p>
    <w:p>
      <w:r>
        <w:br/>
        <w:t>Andere gerechten:</w:t>
      </w:r>
    </w:p>
    <w:p>
      <w:r>
        <w:t xml:space="preserve">  - Huisgemaakt stoofvlees — 24,00 €</w:t>
      </w:r>
    </w:p>
    <w:p>
      <w:r>
        <w:t xml:space="preserve">  - Huisgemaakt vol-au-vent — 23,00 €</w:t>
      </w:r>
    </w:p>
    <w:p>
      <w:r>
        <w:t xml:space="preserve">  - Huisgemaakte Lokerse paardenworst — 21,00 €</w:t>
      </w:r>
    </w:p>
    <w:p>
      <w:r>
        <w:br/>
        <w:t>Bijgerechten: Keuze uit frietjes, kroketten, rijst of puree</w:t>
      </w:r>
    </w:p>
    <w:p>
      <w:r>
        <w:t>Sauzen: Peperroomsaus, champignonroom, curry, natuur of béarnaise</w:t>
      </w:r>
    </w:p>
    <w:p>
      <w:pPr>
        <w:pStyle w:val="Heading1"/>
      </w:pPr>
      <w:r>
        <w:t>🥞 Pannenkoeken</w:t>
      </w:r>
    </w:p>
    <w:p>
      <w:r>
        <w:t>Suiker, boter of confituur — 6,00 €</w:t>
      </w:r>
    </w:p>
    <w:p>
      <w:r>
        <w:t>Met vanille-ijs — 9,00 €</w:t>
      </w:r>
    </w:p>
    <w:p>
      <w:r>
        <w:t>Mikado (ijs &amp; chocoladesaus) — 12,00 €</w:t>
      </w:r>
    </w:p>
    <w:p>
      <w:r>
        <w:t>Supplement slagroom — 1,50 €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